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深圳市碧波中学校本教材系列丛书  新课标  高考数学专题复习教程</w:t>
      </w:r>
    </w:p>
    <w:p>
      <w:r>
        <w:rPr>
          <w:rFonts w:ascii="宋体" w:hAnsi="宋体" w:eastAsia="宋体"/>
          <w:sz w:val="24"/>
        </w:rPr>
        <w:t>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深圳市碧波中学校本教材系列丛书  新课标  高考数学专题复习教程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本书出售、求购地址：https://www.jiaokey.com/book/detail/12803258.html</w:t>
      </w:r>
    </w:p>
    <w:p>
      <w:r>
        <w:t>更多相关图书推荐：https://www.jiaokey.com</w:t>
      </w:r>
    </w:p>
    <w:p>
      <w:r>
        <w:t>林伟编 其他作品：https://www.jiaokey.com/tag/林伟编.html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关键词搜索：https://www.jiaokey.com/tag/深圳市碧波中学校本教材系列丛书  新课标  高考数学专题复习教程.html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