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陈允偕诗选  寸丹集</w:t>
      </w:r>
    </w:p>
    <w:p>
      <w:r>
        <w:rPr>
          <w:rFonts w:ascii="宋体" w:hAnsi="宋体" w:eastAsia="宋体"/>
          <w:sz w:val="24"/>
        </w:rPr>
        <w:t>中共海康县委党史研究室，海康政协文史科编印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陈允偕诗选  寸丹集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中共海康县委党史研究室，海康政协文史科编印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本书出售、求购地址：https://www.jiaokey.com/book/detail/12803243.html</w:t>
      </w:r>
    </w:p>
    <w:p>
      <w:r>
        <w:t>更多相关图书推荐：https://www.jiaokey.com</w:t>
      </w:r>
    </w:p>
    <w:p>
      <w:r>
        <w:t>中共海康县委党史研究室，海康政协文史科编印 其他作品：https://www.jiaokey.com/tag/中共海康县委党史研究室，海康政协文史科编印.html</w:t>
      </w:r>
    </w:p>
    <w:p>
      <w:r>
        <w:t>关键词搜索：https://www.jiaokey.com/tag/陈允偕诗选  寸丹集.html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