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让历史学习更轻松  《高中世界近代新教材》教学策略</w:t>
      </w:r>
    </w:p>
    <w:p>
      <w:r>
        <w:rPr>
          <w:rFonts w:ascii="宋体" w:hAnsi="宋体" w:eastAsia="宋体"/>
          <w:sz w:val="24"/>
        </w:rPr>
        <w:t>陈洪义编著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让历史学习更轻松  《高中世界近代新教材》教学策略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本书出售、求购地址：https://www.jiaokey.com/book/detail/12803179.html</w:t>
      </w:r>
    </w:p>
    <w:p>
      <w:r>
        <w:t>更多相关图书推荐：https://www.jiaokey.com</w:t>
      </w:r>
    </w:p>
    <w:p>
      <w:r>
        <w:t>陈洪义编著 其他作品：https://www.jiaokey.com/tag/陈洪义编著.html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关键词搜索：https://www.jiaokey.com/tag/让历史学习更轻松  《高中世界近代新教材》教学策略.html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