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自育·整合·发展  湛江第一中学“十五”课题成果集</w:t>
      </w:r>
    </w:p>
    <w:p>
      <w:r>
        <w:rPr>
          <w:rFonts w:ascii="宋体" w:hAnsi="宋体" w:eastAsia="宋体"/>
          <w:sz w:val="24"/>
        </w:rPr>
        <w:t>杨耀明主编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自育·整合·发展  湛江第一中学“十五”课题成果集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本书出售、求购地址：https://www.jiaokey.com/book/detail/12803176.html</w:t>
      </w:r>
    </w:p>
    <w:p>
      <w:r>
        <w:t>更多相关图书推荐：https://www.jiaokey.com</w:t>
      </w:r>
    </w:p>
    <w:p>
      <w:r>
        <w:t>杨耀明主编 其他作品：https://www.jiaokey.com/tag/杨耀明主编.html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关键词搜索：https://www.jiaokey.com/tag/自育·整合·发展  湛江第一中学“十五”课题成果集.html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