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中国生态系统定位观测与研究数据集  农田生态系统卷  河南商丘站  2000-2008</w:t>
      </w:r>
    </w:p>
    <w:p>
      <w:r>
        <w:rPr>
          <w:rFonts w:ascii="宋体" w:hAnsi="宋体" w:eastAsia="宋体"/>
          <w:sz w:val="24"/>
        </w:rPr>
        <w:t>孙鸿烈等主编；王和洲分册主编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中国生态系统定位观测与研究数据集  农田生态系统卷  河南商丘站  2000-2008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孙鸿烈等主编；王和洲分册主编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本书出售、求购地址：https://www.jiaokey.com/book/detail/12803142.html</w:t>
      </w:r>
    </w:p>
    <w:p>
      <w:r>
        <w:t>更多相关图书推荐：https://www.jiaokey.com</w:t>
      </w:r>
    </w:p>
    <w:p>
      <w:r>
        <w:t>孙鸿烈等主编；王和洲分册主编 其他作品：https://www.jiaokey.com/tag/孙鸿烈等主编；王和洲分册主编.html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关键词搜索：https://www.jiaokey.com/tag/中国生态系统定位观测与研究数据集  农田生态系统卷  河南商丘站  2000-2008.html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