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西北干旱半干旱地区根瘤菌的多相分类及系统发育研究</w:t>
      </w:r>
    </w:p>
    <w:p>
      <w:r>
        <w:rPr>
          <w:rFonts w:ascii="宋体" w:hAnsi="宋体" w:eastAsia="宋体"/>
          <w:sz w:val="24"/>
        </w:rPr>
        <w:t>韦革宏著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西北干旱半干旱地区根瘤菌的多相分类及系统发育研究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本书出售、求购地址：https://www.jiaokey.com/book/detail/12803129.html</w:t>
      </w:r>
    </w:p>
    <w:p>
      <w:r>
        <w:t>更多相关图书推荐：https://www.jiaokey.com</w:t>
      </w:r>
    </w:p>
    <w:p>
      <w:r>
        <w:t>韦革宏著 其他作品：https://www.jiaokey.com/tag/韦革宏著.html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关键词搜索：https://www.jiaokey.com/tag/西北干旱半干旱地区根瘤菌的多相分类及系统发育研究.html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