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起源之战  为何特创论和进化论无法决出胜负</w:t>
      </w:r>
    </w:p>
    <w:p>
      <w:r>
        <w:rPr>
          <w:rFonts w:ascii="宋体" w:hAnsi="宋体" w:eastAsia="宋体"/>
          <w:sz w:val="24"/>
        </w:rPr>
        <w:t>（美）戴尔·雷切（Del Ratzsch）著；陈蓉霞译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起源之战  为何特创论和进化论无法决出胜负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（美）戴尔·雷切（Del Ratzsch）著；陈蓉霞译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本书出售、求购地址：https://www.jiaokey.com/book/detail/12803115.html</w:t>
      </w:r>
    </w:p>
    <w:p>
      <w:r>
        <w:t>更多相关图书推荐：https://www.jiaokey.com</w:t>
      </w:r>
    </w:p>
    <w:p>
      <w:r>
        <w:t>（美）戴尔·雷切（Del Ratzsch）著；陈蓉霞译 其他作品：https://www.jiaokey.com/tag/（美）戴尔·雷切（Del Ratzsch）著；陈蓉霞译.html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关键词搜索：https://www.jiaokey.com/tag/起源之战  为何特创论和进化论无法决出胜负.html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