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生物的18个关键词</w:t>
      </w:r>
    </w:p>
    <w:p>
      <w:r>
        <w:rPr>
          <w:rFonts w:ascii="宋体" w:hAnsi="宋体" w:eastAsia="宋体"/>
          <w:sz w:val="24"/>
        </w:rPr>
        <w:t>（法）玛丽·艾莲娜·格罗布拉等著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生物的18个关键词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（法）玛丽·艾莲娜·格罗布拉等著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本书出售、求购地址：https://www.jiaokey.com/book/detail/12803099.html</w:t>
      </w:r>
    </w:p>
    <w:p>
      <w:r>
        <w:t>更多相关图书推荐：https://www.jiaokey.com</w:t>
      </w:r>
    </w:p>
    <w:p>
      <w:r>
        <w:t>（法）玛丽·艾莲娜·格罗布拉等著 其他作品：https://www.jiaokey.com/tag/（法）玛丽·艾莲娜·格罗布拉等著.html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关键词搜索：https://www.jiaokey.com/tag/生物的18个关键词.html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