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书名：养生保健的智慧  中老年人不可不知的十大经验</w:t>
      </w:r>
    </w:p>
    <w:p>
      <w:r>
        <w:t>作者：卓大宏著</w:t>
      </w:r>
    </w:p>
    <w:p>
      <w:r>
        <w:t>出版社：北京：中国盲文出版社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养生保健的智慧  中老年人不可不知的十大经验 评论地址：https://www.jiaokey.com/book/detail/12803092.html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