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GPS惯性导航组合</w:t>
      </w:r>
    </w:p>
    <w:p>
      <w:r>
        <w:rPr>
          <w:rFonts w:ascii="宋体" w:hAnsi="宋体" w:eastAsia="宋体"/>
          <w:sz w:val="24"/>
        </w:rPr>
        <w:t>（美）莫欣德·S·格雷沃尔，（美）劳伦斯·R·维尔，（美）安格斯·P·安德鲁斯著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GPS惯性导航组合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（美）莫欣德·S·格雷沃尔，（美）劳伦斯·R·维尔，（美）安格斯·P·安德鲁斯著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本书出售、求购地址：https://www.jiaokey.com/book/detail/12803073.html</w:t>
      </w:r>
    </w:p>
    <w:p>
      <w:r>
        <w:t>更多相关图书推荐：https://www.jiaokey.com</w:t>
      </w:r>
    </w:p>
    <w:p>
      <w:r>
        <w:t>（美）莫欣德·S·格雷沃尔，（美）劳伦斯·R·维尔，（美）安格斯·P·安德鲁斯著 其他作品：https://www.jiaokey.com/tag/（美）莫欣德·S·格雷沃尔，（美）劳伦斯·R·维尔，（美）安格斯·P·安德鲁斯著.html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关键词搜索：https://www.jiaokey.com/tag/GPS惯性导航组合.html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