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生命科学创新能力结构及其拓展与攀升</w:t>
      </w:r>
    </w:p>
    <w:p>
      <w:r>
        <w:rPr>
          <w:rFonts w:ascii="宋体" w:hAnsi="宋体" w:eastAsia="宋体"/>
          <w:sz w:val="24"/>
        </w:rPr>
        <w:t>曾健编著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生命科学创新能力结构及其拓展与攀升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本书出售、求购地址：https://www.jiaokey.com/book/detail/12803017.html</w:t>
      </w:r>
    </w:p>
    <w:p>
      <w:r>
        <w:t>更多相关图书推荐：https://www.jiaokey.com</w:t>
      </w:r>
    </w:p>
    <w:p>
      <w:r>
        <w:t>曾健编著 其他作品：https://www.jiaokey.com/tag/曾健编著.html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关键词搜索：https://www.jiaokey.com/tag/生命科学创新能力结构及其拓展与攀升.html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