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书名：花到岭南无月令  居巢居廉及其乡土绘画</w:t>
      </w:r>
    </w:p>
    <w:p>
      <w:r>
        <w:t>作者：陈滢著</w:t>
      </w:r>
    </w:p>
    <w:p>
      <w:r>
        <w:t>出版社：上海:上海古籍出版社,2010.04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花到岭南无月令  居巢居廉及其乡土绘画 评论地址：https://www.jiaokey.com/book/detail/12802973.html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