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零售经济学引论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零售经济学引论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本书出售、求购地址：https://www.jiaokey.com/book/detail/12802960.html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关键词搜索：https://www.jiaokey.com/tag/零售经济学引论.html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