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基于供应链管理理论的农村商品流通现代化研究</w:t>
      </w:r>
    </w:p>
    <w:p>
      <w:r>
        <w:rPr>
          <w:rFonts w:ascii="宋体" w:hAnsi="宋体" w:eastAsia="宋体"/>
          <w:sz w:val="24"/>
        </w:rPr>
        <w:t>李季芳著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基于供应链管理理论的农村商品流通现代化研究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本书出售、求购地址：https://www.jiaokey.com/book/detail/12802939.html</w:t>
      </w:r>
    </w:p>
    <w:p>
      <w:r>
        <w:t>更多相关图书推荐：https://www.jiaokey.com</w:t>
      </w:r>
    </w:p>
    <w:p>
      <w:r>
        <w:t>李季芳著 其他作品：https://www.jiaokey.com/tag/李季芳著.html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关键词搜索：https://www.jiaokey.com/tag/基于供应链管理理论的农村商品流通现代化研究.html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