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书名：湖湘文库（甲编）  海东札记  台湾杂记  巡台退思路  台海思痛录</w:t>
      </w:r>
    </w:p>
    <w:p>
      <w:r>
        <w:t>作者：朱景英，黄逢昶，刘璈，黎景嵩著</w:t>
      </w:r>
    </w:p>
    <w:p>
      <w:r>
        <w:t>出版社：长沙：岳麓书社</w:t>
      </w:r>
    </w:p>
    <w:p>
      <w:r>
        <w:t>出版日期：2011.02</w:t>
      </w:r>
    </w:p>
    <w:p>
      <w:r>
        <w:t>总页数：346</w:t>
      </w:r>
    </w:p>
    <w:p>
      <w:r>
        <w:t>更多请访问教客网: www.jiaokey.com</w:t>
      </w:r>
    </w:p>
    <w:p>
      <w:r>
        <w:t>湖湘文库（甲编）  海东札记  台湾杂记  巡台退思路  台海思痛录 评论地址：https://www.jiaokey.com/book/detail/12802863.html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