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邹叔子遗书七种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邹叔子遗书七种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本书出售、求购地址：https://www.jiaokey.com/book/detail/12802854.html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邹叔子遗书七种.html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