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书名：湖湘文库  道光凤凰厅志</w:t>
      </w:r>
    </w:p>
    <w:p>
      <w:r>
        <w:t>作者：（清）黄应培，（清）孙均铨，（清）黄元复修纂</w:t>
      </w:r>
    </w:p>
    <w:p>
      <w:r>
        <w:t>出版社：长沙:岳麓书社,2011.02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湖湘文库  道光凤凰厅志 评论地址：https://www.jiaokey.com/book/detail/12802846.html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