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湖南历代文化世家  浏阳欧阳氏卷</w:t>
      </w:r>
    </w:p>
    <w:p>
      <w:r>
        <w:rPr>
          <w:rFonts w:ascii="宋体" w:hAnsi="宋体" w:eastAsia="宋体"/>
          <w:sz w:val="24"/>
        </w:rPr>
        <w:t>戴维，张湘涛等著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湖南历代文化世家  浏阳欧阳氏卷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戴维，张湘涛等著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本书出售、求购地址：https://www.jiaokey.com/book/detail/12802841.html</w:t>
      </w:r>
    </w:p>
    <w:p>
      <w:r>
        <w:t>更多相关图书推荐：https://www.jiaokey.com</w:t>
      </w:r>
    </w:p>
    <w:p>
      <w:r>
        <w:t>戴维，张湘涛等著 其他作品：https://www.jiaokey.com/tag/戴维，张湘涛等著.html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关键词搜索：https://www.jiaokey.com/tag/湖南历代文化世家  浏阳欧阳氏卷.html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