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湖南历代文化世家  道州何氏卷</w:t>
      </w:r>
    </w:p>
    <w:p>
      <w:r>
        <w:rPr>
          <w:rFonts w:ascii="宋体" w:hAnsi="宋体" w:eastAsia="宋体"/>
          <w:sz w:val="24"/>
        </w:rPr>
        <w:t>曾昭薰著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湖南历代文化世家  道州何氏卷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本书出售、求购地址：https://www.jiaokey.com/book/detail/12802834.html</w:t>
      </w:r>
    </w:p>
    <w:p>
      <w:r>
        <w:t>更多相关图书推荐：https://www.jiaokey.com</w:t>
      </w:r>
    </w:p>
    <w:p>
      <w:r>
        <w:t>曾昭薰著 其他作品：https://www.jiaokey.com/tag/曾昭薰著.html</w:t>
      </w:r>
    </w:p>
    <w:p>
      <w:r>
        <w:t>关键词搜索：https://www.jiaokey.com/tag/湖南历代文化世家  道州何氏卷.html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