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湖湘历代书法选集  3  何绍基卷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湖湘历代书法选集  3  何绍基卷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本书出售、求购地址：https://www.jiaokey.com/book/detail/12802828.html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关键词搜索：https://www.jiaokey.com/tag/湖湘历代书法选集  3  何绍基卷.html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