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9  肖岩草堂诗钞  厚庵遗草  南材诗稿  悔之诗钞</w:t>
      </w:r>
    </w:p>
    <w:p>
      <w:r>
        <w:rPr>
          <w:rFonts w:ascii="宋体" w:hAnsi="宋体" w:eastAsia="宋体"/>
          <w:sz w:val="24"/>
        </w:rPr>
        <w:t>傅于天等撰；高志彬主编；王国璠总辑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9  肖岩草堂诗钞  厚庵遗草  南材诗稿  悔之诗钞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傅于天等撰；高志彬主编；王国璠总辑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本书出售、求购地址：https://www.jiaokey.com/book/detail/12802807.html</w:t>
      </w:r>
    </w:p>
    <w:p>
      <w:r>
        <w:t>更多相关图书推荐：https://www.jiaokey.com</w:t>
      </w:r>
    </w:p>
    <w:p>
      <w:r>
        <w:t>傅于天等撰；高志彬主编；王国璠总辑 其他作品：https://www.jiaokey.com/tag/傅于天等撰；高志彬主编；王国璠总辑.html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9  肖岩草堂诗钞  厚庵遗草  南材诗稿  悔之诗钞.html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