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时尚串珠  戒指·手链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时尚串珠  戒指·手链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本书出售、求购地址：https://www.jiaokey.com/book/detail/12802791.html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关键词搜索：https://www.jiaokey.com/tag/时尚串珠  戒指·手链.html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