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湖南近现代藏书家题跋选  第1册</w:t>
      </w:r>
    </w:p>
    <w:p>
      <w:r>
        <w:rPr>
          <w:rFonts w:ascii="宋体" w:hAnsi="宋体" w:eastAsia="宋体"/>
          <w:sz w:val="24"/>
        </w:rPr>
        <w:t>叶德辉等撰，湖南图书馆编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湖南近现代藏书家题跋选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叶德辉等撰，湖南图书馆编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本书出售、求购地址：https://www.jiaokey.com/book/detail/12802740.html</w:t>
      </w:r>
    </w:p>
    <w:p>
      <w:r>
        <w:t>更多相关图书推荐：https://www.jiaokey.com</w:t>
      </w:r>
    </w:p>
    <w:p>
      <w:r>
        <w:t>叶德辉等撰，湖南图书馆编 其他作品：https://www.jiaokey.com/tag/叶德辉等撰，湖南图书馆编.html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湖南近现代藏书家题跋选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