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湖南图书馆藏近现代名人手札  第1册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湖南图书馆藏近现代名人手札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本书出售、求购地址：https://www.jiaokey.com/book/detail/12802710.html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湖南图书馆藏近现代名人手札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