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热固性树脂及树脂基复合材料的固化  动态扭振法及其应用</w:t>
      </w:r>
    </w:p>
    <w:p>
      <w:r>
        <w:rPr>
          <w:rFonts w:ascii="宋体" w:hAnsi="宋体" w:eastAsia="宋体"/>
          <w:sz w:val="24"/>
        </w:rPr>
        <w:t>何平笙，金邦坤，李春娥著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热固性树脂及树脂基复合材料的固化  动态扭振法及其应用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何平笙，金邦坤，李春娥著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本书出售、求购地址：https://www.jiaokey.com/book/detail/12802571.html</w:t>
      </w:r>
    </w:p>
    <w:p>
      <w:r>
        <w:t>更多相关图书推荐：https://www.jiaokey.com</w:t>
      </w:r>
    </w:p>
    <w:p>
      <w:r>
        <w:t>何平笙，金邦坤，李春娥著 其他作品：https://www.jiaokey.com/tag/何平笙，金邦坤，李春娥著.html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关键词搜索：https://www.jiaokey.com/tag/热固性树脂及树脂基复合材料的固化  动态扭振法及其应用.html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