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书名：家政服务基本技能</w:t>
      </w:r>
    </w:p>
    <w:p>
      <w:r>
        <w:t>作者：方韧主编</w:t>
      </w:r>
    </w:p>
    <w:p>
      <w:r>
        <w:t>出版社：贵阳：贵州人民出版社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家政服务基本技能 评论地址：https://www.jiaokey.com/book/detail/12802558.html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