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书名：婴幼儿护养指导  贴心妈妈的养育指南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婴幼儿护养指导  贴心妈妈的养育指南 评论地址：https://www.jiaokey.com/book/detail/12802553.html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