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书名：超级发艺达人</w:t>
      </w:r>
    </w:p>
    <w:p>
      <w:r>
        <w:t>作者：鲸吸海图文编著</w:t>
      </w:r>
    </w:p>
    <w:p>
      <w:r>
        <w:t>出版社：汕头：汕头大学出版社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超级发艺达人 评论地址：https://www.jiaokey.com/book/detail/12802537.html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