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书名：御厨秘笈  帝王宴上的招牌菜</w:t>
      </w:r>
    </w:p>
    <w:p>
      <w:r>
        <w:t>作者：林志国著</w:t>
      </w:r>
    </w:p>
    <w:p>
      <w:r>
        <w:t>出版社：杭州:浙江大学出版社,2011.04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御厨秘笈  帝王宴上的招牌菜 评论地址：https://www.jiaokey.com/book/detail/12802528.html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