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0-3岁妈妈不可不知的育儿心理学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0-3岁妈妈不可不知的育儿心理学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本书出售、求购地址：https://www.jiaokey.com/book/detail/12802487.html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关键词搜索：https://www.jiaokey.com/tag/0-3岁妈妈不可不知的育儿心理学.html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