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CX-5912 数码照片处理完全掌控</w:t>
      </w:r>
    </w:p>
    <w:p>
      <w:r>
        <w:rPr>
          <w:rFonts w:ascii="宋体" w:hAnsi="宋体" w:eastAsia="宋体"/>
          <w:sz w:val="24"/>
        </w:rPr>
        <w:t>陈锦屏，张义萍编著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CX-5912 数码照片处理完全掌控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陈锦屏，张义萍编著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本书出售、求购地址：https://www.jiaokey.com/book/detail/12802470.html</w:t>
      </w:r>
    </w:p>
    <w:p>
      <w:r>
        <w:t>更多相关图书推荐：https://www.jiaokey.com</w:t>
      </w:r>
    </w:p>
    <w:p>
      <w:r>
        <w:t>陈锦屏，张义萍编著 其他作品：https://www.jiaokey.com/tag/陈锦屏，张义萍编著.html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关键词搜索：https://www.jiaokey.com/tag/CX-5912 数码照片处理完全掌控.html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