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精通Web Analytics 2.0  用户中心科学与在线统计艺术</w:t>
      </w:r>
    </w:p>
    <w:p>
      <w:r>
        <w:rPr>
          <w:rFonts w:ascii="宋体" w:hAnsi="宋体" w:eastAsia="宋体"/>
          <w:sz w:val="24"/>
        </w:rPr>
        <w:t>（美）卡希克著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精通Web Analytics 2.0  用户中心科学与在线统计艺术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本书出售、求购地址：https://www.jiaokey.com/book/detail/12802377.html</w:t>
      </w:r>
    </w:p>
    <w:p>
      <w:r>
        <w:t>更多相关图书推荐：https://www.jiaokey.com</w:t>
      </w:r>
    </w:p>
    <w:p>
      <w:r>
        <w:t>（美）卡希克著 其他作品：https://www.jiaokey.com/tag/（美）卡希克著.html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关键词搜索：https://www.jiaokey.com/tag/精通Web Analytics 2.0  用户中心科学与在线统计艺术.html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