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轻松学五笔打字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轻松学五笔打字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本书出售、求购地址：https://www.jiaokey.com/book/detail/12802362.html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关键词搜索：https://www.jiaokey.com/tag/轻松学五笔打字.html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