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CS5数码照片处理268例</w:t>
      </w:r>
    </w:p>
    <w:p>
      <w:r>
        <w:rPr>
          <w:rFonts w:ascii="宋体" w:hAnsi="宋体" w:eastAsia="宋体"/>
          <w:sz w:val="24"/>
        </w:rPr>
        <w:t>贺鹏，程思，祝丽莉编著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CS5数码照片处理268例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贺鹏，程思，祝丽莉编著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本书出售、求购地址：https://www.jiaokey.com/book/detail/12802311.html</w:t>
      </w:r>
    </w:p>
    <w:p>
      <w:r>
        <w:t>更多相关图书推荐：https://www.jiaokey.com</w:t>
      </w:r>
    </w:p>
    <w:p>
      <w:r>
        <w:t>贺鹏，程思，祝丽莉编著 其他作品：https://www.jiaokey.com/tag/贺鹏，程思，祝丽莉编著.html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CS5数码照片处理268例.html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