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After Effects CS4影视后期设计与制作技能基础教程</w:t>
      </w:r>
    </w:p>
    <w:p>
      <w:r>
        <w:rPr>
          <w:rFonts w:ascii="宋体" w:hAnsi="宋体" w:eastAsia="宋体"/>
          <w:sz w:val="24"/>
        </w:rPr>
        <w:t>何清超，纪春光，赵昕编著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After Effects CS4影视后期设计与制作技能基础教程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何清超，纪春光，赵昕编著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本书出售、求购地址：https://www.jiaokey.com/book/detail/12802266.html</w:t>
      </w:r>
    </w:p>
    <w:p>
      <w:r>
        <w:t>更多相关图书推荐：https://www.jiaokey.com</w:t>
      </w:r>
    </w:p>
    <w:p>
      <w:r>
        <w:t>何清超，纪春光，赵昕编著 其他作品：https://www.jiaokey.com/tag/何清超，纪春光，赵昕编著.html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关键词搜索：https://www.jiaokey.com/tag/Adobe After Effects CS4影视后期设计与制作技能基础教程.html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