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软件测试与持续质量改进</w:t>
      </w:r>
    </w:p>
    <w:p>
      <w:r>
        <w:rPr>
          <w:rFonts w:ascii="宋体" w:hAnsi="宋体" w:eastAsia="宋体"/>
          <w:sz w:val="24"/>
        </w:rPr>
        <w:t>（美）刘易斯，（美）多布斯，（美）维拉皮莱著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软件测试与持续质量改进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（美）刘易斯，（美）多布斯，（美）维拉皮莱著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本书出售、求购地址：https://www.jiaokey.com/book/detail/12802240.html</w:t>
      </w:r>
    </w:p>
    <w:p>
      <w:r>
        <w:t>更多相关图书推荐：https://www.jiaokey.com</w:t>
      </w:r>
    </w:p>
    <w:p>
      <w:r>
        <w:t>（美）刘易斯，（美）多布斯，（美）维拉皮莱著 其他作品：https://www.jiaokey.com/tag/（美）刘易斯，（美）多布斯，（美）维拉皮莱著.html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关键词搜索：https://www.jiaokey.com/tag/软件测试与持续质量改进.html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