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Linux常用工具入门到精通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Linux常用工具入门到精通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本书出售、求购地址：https://www.jiaokey.com/book/detail/12802215.html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关键词搜索：https://www.jiaokey.com/tag/Linux常用工具入门到精通.html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