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糊涂斋文稿  3  那年初一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糊涂斋文稿  3  那年初一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本书出售、求购地址：https://www.jiaokey.com/book/detail/12802210.html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关键词搜索：https://www.jiaokey.com/tag/糊涂斋文稿  3  那年初一.html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