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书名：《语言的运用》教学参考书</w:t>
      </w:r>
    </w:p>
    <w:p>
      <w:r>
        <w:t>作者：山东省教学研究室</w:t>
      </w:r>
    </w:p>
    <w:p>
      <w:r>
        <w:t>出版社：济南：山东人民出版社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《语言的运用》教学参考书 评论地址：https://www.jiaokey.com/book/detail/12802132.html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