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选修3  中国现代诗歌选读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选修3  中国现代诗歌选读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本书出售、求购地址：https://www.jiaokey.com/book/detail/12802038.html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选修3  中国现代诗歌选读.html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