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实用日语高频会话集萃  商贸活动篇</w:t>
      </w:r>
    </w:p>
    <w:p>
      <w:r>
        <w:rPr>
          <w:rFonts w:ascii="宋体" w:hAnsi="宋体" w:eastAsia="宋体"/>
          <w:sz w:val="24"/>
        </w:rPr>
        <w:t>丁洪阳主编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实用日语高频会话集萃  商贸活动篇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丁洪阳主编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本书出售、求购地址：https://www.jiaokey.com/book/detail/12802008.html</w:t>
      </w:r>
    </w:p>
    <w:p>
      <w:r>
        <w:t>更多相关图书推荐：https://www.jiaokey.com</w:t>
      </w:r>
    </w:p>
    <w:p>
      <w:r>
        <w:t>丁洪阳主编 其他作品：https://www.jiaokey.com/tag/丁洪阳主编.html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关键词搜索：https://www.jiaokey.com/tag/实用日语高频会话集萃  商贸活动篇.html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