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实用日语高频会话集萃  职场办公篇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实用日语高频会话集萃  职场办公篇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本书出售、求购地址：https://www.jiaokey.com/book/detail/12802007.html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关键词搜索：https://www.jiaokey.com/tag/实用日语高频会话集萃  职场办公篇.html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