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敏捷软件开发  第2版  英文版</w:t>
      </w:r>
    </w:p>
    <w:p>
      <w:r>
        <w:rPr>
          <w:rFonts w:ascii="宋体" w:hAnsi="宋体" w:eastAsia="宋体"/>
          <w:sz w:val="24"/>
        </w:rPr>
        <w:t>（美）科伯恩（Cockburn，A.）著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敏捷软件开发  第2版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（美）科伯恩（Cockburn，A.）著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本书出售、求购地址：https://www.jiaokey.com/book/detail/12801996.html</w:t>
      </w:r>
    </w:p>
    <w:p>
      <w:r>
        <w:t>更多相关图书推荐：https://www.jiaokey.com</w:t>
      </w:r>
    </w:p>
    <w:p>
      <w:r>
        <w:t>（美）科伯恩（Cockburn，A.）著 其他作品：https://www.jiaokey.com/tag/（美）科伯恩（Cockburn，A.）著.html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关键词搜索：https://www.jiaokey.com/tag/敏捷软件开发  第2版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