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流动与传热中的有限分析法</w:t>
      </w:r>
    </w:p>
    <w:p>
      <w:r>
        <w:rPr>
          <w:rFonts w:ascii="宋体" w:hAnsi="宋体" w:eastAsia="宋体"/>
          <w:sz w:val="24"/>
        </w:rPr>
        <w:t>（美）陈景仁，（美）伯纳茨，（美）卡尔森等著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流动与传热中的有限分析法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（美）陈景仁，（美）伯纳茨，（美）卡尔森等著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本书出售、求购地址：https://www.jiaokey.com/book/detail/12801988.html</w:t>
      </w:r>
    </w:p>
    <w:p>
      <w:r>
        <w:t>更多相关图书推荐：https://www.jiaokey.com</w:t>
      </w:r>
    </w:p>
    <w:p>
      <w:r>
        <w:t>（美）陈景仁，（美）伯纳茨，（美）卡尔森等著 其他作品：https://www.jiaokey.com/tag/（美）陈景仁，（美）伯纳茨，（美）卡尔森等著.html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关键词搜索：https://www.jiaokey.com/tag/流动与传热中的有限分析法.html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