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美丽西部：中国西部大开发科考纪事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美丽西部：中国西部大开发科考纪事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本书出售、求购地址：https://www.jiaokey.com/book/detail/12801987.html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关键词搜索：https://www.jiaokey.com/tag/美丽西部：中国西部大开发科考纪事.html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