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新疆南疆发展区域特色支柱产业的经济研究</w:t>
      </w:r>
    </w:p>
    <w:p>
      <w:r>
        <w:rPr>
          <w:rFonts w:ascii="宋体" w:hAnsi="宋体" w:eastAsia="宋体"/>
          <w:sz w:val="24"/>
        </w:rPr>
        <w:t>喻晓玲，李新明，马琼著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新疆南疆发展区域特色支柱产业的经济研究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喻晓玲，李新明，马琼著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本书出售、求购地址：https://www.jiaokey.com/book/detail/12801966.html</w:t>
      </w:r>
    </w:p>
    <w:p>
      <w:r>
        <w:t>更多相关图书推荐：https://www.jiaokey.com</w:t>
      </w:r>
    </w:p>
    <w:p>
      <w:r>
        <w:t>喻晓玲，李新明，马琼著 其他作品：https://www.jiaokey.com/tag/喻晓玲，李新明，马琼著.html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关键词搜索：https://www.jiaokey.com/tag/新疆南疆发展区域特色支柱产业的经济研究.html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