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利润操纵背景下的价值评价工具  上市公司价值增长评价模型</w:t>
      </w:r>
    </w:p>
    <w:p>
      <w:r>
        <w:rPr>
          <w:rFonts w:ascii="宋体" w:hAnsi="宋体" w:eastAsia="宋体"/>
          <w:sz w:val="24"/>
        </w:rPr>
        <w:t>姚宏著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利润操纵背景下的价值评价工具  上市公司价值增长评价模型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上市公司-经济评价-研究-中国-上市公司-经济评价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本书出售、求购地址：https://www.jiaokey.com/book/detail/12801961.html</w:t>
      </w:r>
    </w:p>
    <w:p>
      <w:r>
        <w:t>更多相关图书推荐：https://www.jiaokey.com</w:t>
      </w:r>
    </w:p>
    <w:p>
      <w:r>
        <w:t>姚宏著 其他作品：https://www.jiaokey.com/tag/姚宏著.html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关键词搜索：https://www.jiaokey.com/tag/上市公司-经济评价-研究-中国-上市公司-经济评价.html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