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后工业的可能性  经济学话语批判</w:t>
      </w:r>
    </w:p>
    <w:p>
      <w:r>
        <w:rPr>
          <w:rFonts w:ascii="宋体" w:hAnsi="宋体" w:eastAsia="宋体"/>
          <w:sz w:val="24"/>
        </w:rPr>
        <w:t>（美）布洛克著；王翼龙译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后工业的可能性  经济学话语批判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（美）布洛克著；王翼龙译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本书出售、求购地址：https://www.jiaokey.com/book/detail/12801952.html</w:t>
      </w:r>
    </w:p>
    <w:p>
      <w:r>
        <w:t>更多相关图书推荐：https://www.jiaokey.com</w:t>
      </w:r>
    </w:p>
    <w:p>
      <w:r>
        <w:t>（美）布洛克著；王翼龙译 其他作品：https://www.jiaokey.com/tag/（美）布洛克著；王翼龙译.html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关键词搜索：https://www.jiaokey.com/tag/后工业的可能性  经济学话语批判.html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