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市场化进程中计及环境的中国电力产业绩效评价研究</w:t>
      </w:r>
    </w:p>
    <w:p>
      <w:r>
        <w:rPr>
          <w:rFonts w:ascii="宋体" w:hAnsi="宋体" w:eastAsia="宋体"/>
          <w:sz w:val="24"/>
        </w:rPr>
        <w:t>谢洪军，陶磊著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市场化进程中计及环境的中国电力产业绩效评价研究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谢洪军，陶磊著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本书出售、求购地址：https://www.jiaokey.com/book/detail/12801942.html</w:t>
      </w:r>
    </w:p>
    <w:p>
      <w:r>
        <w:t>更多相关图书推荐：https://www.jiaokey.com</w:t>
      </w:r>
    </w:p>
    <w:p>
      <w:r>
        <w:t>谢洪军，陶磊著 其他作品：https://www.jiaokey.com/tag/谢洪军，陶磊著.html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关键词搜索：https://www.jiaokey.com/tag/市场化进程中计及环境的中国电力产业绩效评价研究.html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