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中国西部现代人类活动及其环境效应研究</w:t>
      </w:r>
    </w:p>
    <w:p>
      <w:r>
        <w:rPr>
          <w:rFonts w:ascii="宋体" w:hAnsi="宋体" w:eastAsia="宋体"/>
          <w:sz w:val="24"/>
        </w:rPr>
        <w:t>李秀彬等编著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中国西部现代人类活动及其环境效应研究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本书出售、求购地址：https://www.jiaokey.com/book/detail/12801920.html</w:t>
      </w:r>
    </w:p>
    <w:p>
      <w:r>
        <w:t>更多相关图书推荐：https://www.jiaokey.com</w:t>
      </w:r>
    </w:p>
    <w:p>
      <w:r>
        <w:t>李秀彬等编著 其他作品：https://www.jiaokey.com/tag/李秀彬等编著.html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关键词搜索：https://www.jiaokey.com/tag/中国西部现代人类活动及其环境效应研究.html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